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07E55" w14:textId="77777777" w:rsidR="009F0F3C" w:rsidRDefault="00000000">
      <w:pPr>
        <w:jc w:val="center"/>
      </w:pPr>
      <w:r>
        <w:rPr>
          <w:noProof/>
        </w:rPr>
        <w:drawing>
          <wp:inline distT="0" distB="0" distL="0" distR="0" wp14:anchorId="1014A9E1" wp14:editId="03C5E1D3">
            <wp:extent cx="2700000" cy="1860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ver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00000" cy="18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4B5A3F" w14:textId="77777777" w:rsidR="009F0F3C" w:rsidRDefault="00000000">
      <w:pPr>
        <w:spacing w:before="160" w:after="80"/>
        <w:jc w:val="center"/>
      </w:pPr>
      <w:r>
        <w:rPr>
          <w:b/>
          <w:color w:val="002060"/>
          <w:sz w:val="48"/>
        </w:rPr>
        <w:t>SPORTSKO-ZDRAVSTVENA MANIFESTACIJA</w:t>
      </w:r>
    </w:p>
    <w:p w14:paraId="11D1F4C9" w14:textId="77777777" w:rsidR="009F0F3C" w:rsidRDefault="00000000">
      <w:pPr>
        <w:spacing w:after="60"/>
        <w:jc w:val="center"/>
      </w:pPr>
      <w:r>
        <w:rPr>
          <w:b/>
          <w:color w:val="C58A00"/>
          <w:sz w:val="36"/>
        </w:rPr>
        <w:t>Sportske igre za iskusne</w:t>
      </w:r>
    </w:p>
    <w:p w14:paraId="3EA88AF3" w14:textId="77777777" w:rsidR="009F0F3C" w:rsidRDefault="00000000">
      <w:pPr>
        <w:spacing w:after="60"/>
        <w:jc w:val="center"/>
      </w:pPr>
      <w:r>
        <w:rPr>
          <w:b/>
          <w:color w:val="002060"/>
          <w:sz w:val="32"/>
        </w:rPr>
        <w:t>Subota, 6. lipnja 2026.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26"/>
        <w:gridCol w:w="5326"/>
      </w:tblGrid>
      <w:tr w:rsidR="009F0F3C" w14:paraId="0830811B" w14:textId="77777777">
        <w:trPr>
          <w:jc w:val="center"/>
        </w:trPr>
        <w:tc>
          <w:tcPr>
            <w:tcW w:w="5326" w:type="dxa"/>
            <w:tcBorders>
              <w:top w:val="single" w:sz="8" w:space="0" w:color="D6A03A"/>
              <w:left w:val="single" w:sz="8" w:space="0" w:color="D6A03A"/>
              <w:bottom w:val="single" w:sz="8" w:space="0" w:color="D6A03A"/>
              <w:right w:val="single" w:sz="8" w:space="0" w:color="D6A03A"/>
            </w:tcBorders>
            <w:shd w:val="clear" w:color="auto" w:fill="F4FAFF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62E77480" w14:textId="77777777" w:rsidR="009F0F3C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9752142" wp14:editId="7D89D75C">
                  <wp:extent cx="1224000" cy="8432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eople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000" cy="84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6" w:type="dxa"/>
            <w:tcBorders>
              <w:top w:val="single" w:sz="8" w:space="0" w:color="D6A03A"/>
              <w:left w:val="single" w:sz="8" w:space="0" w:color="D6A03A"/>
              <w:bottom w:val="single" w:sz="8" w:space="0" w:color="D6A03A"/>
              <w:right w:val="single" w:sz="8" w:space="0" w:color="D6A03A"/>
            </w:tcBorders>
            <w:shd w:val="clear" w:color="auto" w:fill="F4FAFF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646D45BD" w14:textId="77777777" w:rsidR="009F0F3C" w:rsidRDefault="00000000">
            <w:r>
              <w:rPr>
                <w:b/>
                <w:color w:val="002060"/>
                <w:sz w:val="34"/>
              </w:rPr>
              <w:t>TKO MOŽE SUDJELOVATI?</w:t>
            </w:r>
          </w:p>
          <w:p w14:paraId="4F194B6F" w14:textId="77777777" w:rsidR="009F0F3C" w:rsidRDefault="00000000">
            <w:pPr>
              <w:spacing w:after="60"/>
            </w:pPr>
            <w:r>
              <w:rPr>
                <w:color w:val="000000"/>
              </w:rPr>
              <w:t>Sudjelovanje je namijenjeno osobama 55+ i umirovljenicima.</w:t>
            </w:r>
          </w:p>
          <w:p w14:paraId="186FD11F" w14:textId="77777777" w:rsidR="009F0F3C" w:rsidRDefault="00000000">
            <w:pPr>
              <w:pStyle w:val="ListBullet"/>
              <w:spacing w:after="40"/>
            </w:pPr>
            <w:r>
              <w:t>osobe starije od 55 godina</w:t>
            </w:r>
          </w:p>
          <w:p w14:paraId="14B6460A" w14:textId="77777777" w:rsidR="009F0F3C" w:rsidRDefault="00000000">
            <w:pPr>
              <w:pStyle w:val="ListBullet"/>
              <w:spacing w:after="40"/>
            </w:pPr>
            <w:r>
              <w:t>umirovljenici</w:t>
            </w:r>
          </w:p>
          <w:p w14:paraId="2FA9B4D1" w14:textId="77777777" w:rsidR="009F0F3C" w:rsidRDefault="00000000">
            <w:pPr>
              <w:pStyle w:val="ListBullet"/>
              <w:spacing w:after="40"/>
            </w:pPr>
            <w:r>
              <w:t>osobe koje se žele družiti</w:t>
            </w:r>
          </w:p>
          <w:p w14:paraId="1C8A7ED5" w14:textId="77777777" w:rsidR="009F0F3C" w:rsidRDefault="00000000">
            <w:pPr>
              <w:pStyle w:val="ListBullet"/>
              <w:spacing w:after="40"/>
            </w:pPr>
            <w:r>
              <w:t>osobe koje žele provesti aktivan dan</w:t>
            </w:r>
          </w:p>
        </w:tc>
      </w:tr>
    </w:tbl>
    <w:p w14:paraId="47D5A679" w14:textId="77777777" w:rsidR="009F0F3C" w:rsidRDefault="009F0F3C">
      <w:pPr>
        <w:spacing w:after="80"/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26"/>
        <w:gridCol w:w="5326"/>
      </w:tblGrid>
      <w:tr w:rsidR="009F0F3C" w14:paraId="75D4CBDC" w14:textId="77777777">
        <w:trPr>
          <w:jc w:val="center"/>
        </w:trPr>
        <w:tc>
          <w:tcPr>
            <w:tcW w:w="5326" w:type="dxa"/>
            <w:tcBorders>
              <w:top w:val="single" w:sz="8" w:space="0" w:color="D6A03A"/>
              <w:left w:val="single" w:sz="8" w:space="0" w:color="D6A03A"/>
              <w:bottom w:val="single" w:sz="8" w:space="0" w:color="D6A03A"/>
              <w:right w:val="single" w:sz="8" w:space="0" w:color="D6A03A"/>
            </w:tcBorders>
            <w:shd w:val="clear" w:color="auto" w:fill="FFF9E8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6A605C9A" w14:textId="77777777" w:rsidR="009F0F3C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C17E453" wp14:editId="2B9F2064">
                  <wp:extent cx="1224000" cy="8432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fo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000" cy="84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6" w:type="dxa"/>
            <w:tcBorders>
              <w:top w:val="single" w:sz="8" w:space="0" w:color="D6A03A"/>
              <w:left w:val="single" w:sz="8" w:space="0" w:color="D6A03A"/>
              <w:bottom w:val="single" w:sz="8" w:space="0" w:color="D6A03A"/>
              <w:right w:val="single" w:sz="8" w:space="0" w:color="D6A03A"/>
            </w:tcBorders>
            <w:shd w:val="clear" w:color="auto" w:fill="FFF9E8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0DCD6853" w14:textId="77777777" w:rsidR="009F0F3C" w:rsidRDefault="00000000">
            <w:r>
              <w:rPr>
                <w:b/>
                <w:color w:val="002060"/>
                <w:sz w:val="34"/>
              </w:rPr>
              <w:t>O ČEMU SE RADI?</w:t>
            </w:r>
          </w:p>
          <w:p w14:paraId="1C27EC9B" w14:textId="77777777" w:rsidR="009F0F3C" w:rsidRDefault="00000000">
            <w:pPr>
              <w:spacing w:after="60"/>
            </w:pPr>
            <w:r>
              <w:rPr>
                <w:color w:val="000000"/>
              </w:rPr>
              <w:t>Pozivamo starije osobe i umirovljenike na sportsko druženje, rekreaciju i prijateljsko natjecanje.</w:t>
            </w:r>
          </w:p>
          <w:p w14:paraId="42ACAF7B" w14:textId="77777777" w:rsidR="009F0F3C" w:rsidRDefault="00000000">
            <w:pPr>
              <w:spacing w:after="60"/>
            </w:pPr>
            <w:r>
              <w:rPr>
                <w:color w:val="000000"/>
              </w:rPr>
              <w:t>Sportske igre su prilika za kretanje, druženje, zabavu i zdrave životne navike.</w:t>
            </w:r>
          </w:p>
        </w:tc>
      </w:tr>
    </w:tbl>
    <w:p w14:paraId="7F9DB061" w14:textId="77777777" w:rsidR="009F0F3C" w:rsidRDefault="009F0F3C">
      <w:pPr>
        <w:spacing w:after="80"/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26"/>
        <w:gridCol w:w="5326"/>
      </w:tblGrid>
      <w:tr w:rsidR="009F0F3C" w14:paraId="02939FA0" w14:textId="77777777">
        <w:trPr>
          <w:jc w:val="center"/>
        </w:trPr>
        <w:tc>
          <w:tcPr>
            <w:tcW w:w="5326" w:type="dxa"/>
            <w:tcBorders>
              <w:top w:val="single" w:sz="8" w:space="0" w:color="D6A03A"/>
              <w:left w:val="single" w:sz="8" w:space="0" w:color="D6A03A"/>
              <w:bottom w:val="single" w:sz="8" w:space="0" w:color="D6A03A"/>
              <w:right w:val="single" w:sz="8" w:space="0" w:color="D6A03A"/>
            </w:tcBorders>
            <w:shd w:val="clear" w:color="auto" w:fill="F4FAFF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5F846402" w14:textId="77777777" w:rsidR="009F0F3C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2AA66CF" wp14:editId="2E36DBCE">
                  <wp:extent cx="1224000" cy="8432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rget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000" cy="84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6" w:type="dxa"/>
            <w:tcBorders>
              <w:top w:val="single" w:sz="8" w:space="0" w:color="D6A03A"/>
              <w:left w:val="single" w:sz="8" w:space="0" w:color="D6A03A"/>
              <w:bottom w:val="single" w:sz="8" w:space="0" w:color="D6A03A"/>
              <w:right w:val="single" w:sz="8" w:space="0" w:color="D6A03A"/>
            </w:tcBorders>
            <w:shd w:val="clear" w:color="auto" w:fill="F4FAFF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74FD9AC8" w14:textId="77777777" w:rsidR="009F0F3C" w:rsidRDefault="00000000">
            <w:r>
              <w:rPr>
                <w:b/>
                <w:color w:val="002060"/>
                <w:sz w:val="34"/>
              </w:rPr>
              <w:t>CILJ SPORTSKIH IGARA</w:t>
            </w:r>
          </w:p>
          <w:p w14:paraId="4027E6BD" w14:textId="77777777" w:rsidR="009F0F3C" w:rsidRDefault="00000000">
            <w:pPr>
              <w:spacing w:after="60"/>
            </w:pPr>
            <w:r>
              <w:rPr>
                <w:color w:val="000000"/>
              </w:rPr>
              <w:t>Cilj je potaknuti kretanje, zajedništvo, rekreaciju i povezivanje starijih osoba.</w:t>
            </w:r>
          </w:p>
          <w:p w14:paraId="55CBB2B5" w14:textId="77777777" w:rsidR="009F0F3C" w:rsidRDefault="00000000">
            <w:pPr>
              <w:spacing w:after="60"/>
            </w:pPr>
            <w:r>
              <w:rPr>
                <w:color w:val="000000"/>
              </w:rPr>
              <w:lastRenderedPageBreak/>
              <w:t>Natjecanje je prijateljsko i prilagođeno starijim osobama i umirovljenicima.</w:t>
            </w:r>
          </w:p>
        </w:tc>
      </w:tr>
    </w:tbl>
    <w:p w14:paraId="745F76BE" w14:textId="77777777" w:rsidR="009F0F3C" w:rsidRDefault="009F0F3C">
      <w:pPr>
        <w:spacing w:after="80"/>
      </w:pPr>
    </w:p>
    <w:p w14:paraId="0D5B4B05" w14:textId="77777777" w:rsidR="009F0F3C" w:rsidRDefault="00000000">
      <w:pPr>
        <w:spacing w:before="160" w:after="80"/>
        <w:jc w:val="center"/>
      </w:pPr>
      <w:r>
        <w:rPr>
          <w:b/>
          <w:color w:val="002060"/>
          <w:sz w:val="48"/>
        </w:rPr>
        <w:t>AKTIVNOSTI</w:t>
      </w:r>
    </w:p>
    <w:p w14:paraId="0259A9E7" w14:textId="77777777" w:rsidR="009F0F3C" w:rsidRDefault="00000000">
      <w:pPr>
        <w:spacing w:after="60"/>
        <w:jc w:val="center"/>
      </w:pPr>
      <w:r>
        <w:rPr>
          <w:color w:val="000000"/>
          <w:sz w:val="30"/>
        </w:rPr>
        <w:t>Sudionici se mogu uključiti u sljedeće aktivnosti: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26"/>
        <w:gridCol w:w="5326"/>
      </w:tblGrid>
      <w:tr w:rsidR="009F0F3C" w14:paraId="5A64653B" w14:textId="77777777">
        <w:trPr>
          <w:jc w:val="center"/>
        </w:trPr>
        <w:tc>
          <w:tcPr>
            <w:tcW w:w="5326" w:type="dxa"/>
            <w:tcBorders>
              <w:top w:val="single" w:sz="8" w:space="0" w:color="D6A03A"/>
              <w:left w:val="single" w:sz="8" w:space="0" w:color="D6A03A"/>
              <w:bottom w:val="single" w:sz="8" w:space="0" w:color="D6A03A"/>
              <w:right w:val="single" w:sz="8" w:space="0" w:color="D6A03A"/>
            </w:tcBorders>
            <w:shd w:val="clear" w:color="auto" w:fill="FFFFFF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44D7C767" w14:textId="77777777" w:rsidR="009F0F3C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99B480E" wp14:editId="2527E8E0">
                  <wp:extent cx="1475999" cy="1016799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ocanje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999" cy="10167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099503" w14:textId="77777777" w:rsidR="009F0F3C" w:rsidRDefault="00000000">
            <w:pPr>
              <w:spacing w:after="60"/>
              <w:jc w:val="center"/>
            </w:pPr>
            <w:r>
              <w:rPr>
                <w:b/>
                <w:color w:val="002060"/>
                <w:sz w:val="32"/>
              </w:rPr>
              <w:t>Boćanje</w:t>
            </w:r>
          </w:p>
          <w:p w14:paraId="7BA64F5B" w14:textId="77777777" w:rsidR="009F0F3C" w:rsidRDefault="00000000">
            <w:pPr>
              <w:spacing w:after="60"/>
              <w:jc w:val="center"/>
            </w:pPr>
            <w:r>
              <w:rPr>
                <w:color w:val="333333"/>
              </w:rPr>
              <w:t>na boćalištu</w:t>
            </w:r>
          </w:p>
        </w:tc>
        <w:tc>
          <w:tcPr>
            <w:tcW w:w="5326" w:type="dxa"/>
            <w:tcBorders>
              <w:top w:val="single" w:sz="8" w:space="0" w:color="D6A03A"/>
              <w:left w:val="single" w:sz="8" w:space="0" w:color="D6A03A"/>
              <w:bottom w:val="single" w:sz="8" w:space="0" w:color="D6A03A"/>
              <w:right w:val="single" w:sz="8" w:space="0" w:color="D6A03A"/>
            </w:tcBorders>
            <w:shd w:val="clear" w:color="auto" w:fill="FFFFFF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363F49E6" w14:textId="77777777" w:rsidR="009F0F3C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71D9E2A" wp14:editId="16495AFF">
                  <wp:extent cx="1475999" cy="1016799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ecanje.pn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999" cy="10167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02CF80" w14:textId="77777777" w:rsidR="009F0F3C" w:rsidRDefault="00000000">
            <w:pPr>
              <w:spacing w:after="60"/>
              <w:jc w:val="center"/>
            </w:pPr>
            <w:r>
              <w:rPr>
                <w:b/>
                <w:color w:val="002060"/>
                <w:sz w:val="32"/>
              </w:rPr>
              <w:t>Pecanje</w:t>
            </w:r>
          </w:p>
          <w:p w14:paraId="47DF3E43" w14:textId="77777777" w:rsidR="009F0F3C" w:rsidRDefault="00000000">
            <w:pPr>
              <w:spacing w:after="60"/>
              <w:jc w:val="center"/>
            </w:pPr>
            <w:r>
              <w:rPr>
                <w:color w:val="333333"/>
              </w:rPr>
              <w:t>jezero Ciglana 2</w:t>
            </w:r>
          </w:p>
        </w:tc>
      </w:tr>
      <w:tr w:rsidR="009F0F3C" w14:paraId="5BE68054" w14:textId="77777777">
        <w:trPr>
          <w:jc w:val="center"/>
        </w:trPr>
        <w:tc>
          <w:tcPr>
            <w:tcW w:w="5326" w:type="dxa"/>
            <w:tcBorders>
              <w:top w:val="single" w:sz="8" w:space="0" w:color="D6A03A"/>
              <w:left w:val="single" w:sz="8" w:space="0" w:color="D6A03A"/>
              <w:bottom w:val="single" w:sz="8" w:space="0" w:color="D6A03A"/>
              <w:right w:val="single" w:sz="8" w:space="0" w:color="D6A03A"/>
            </w:tcBorders>
            <w:shd w:val="clear" w:color="auto" w:fill="FFFFFF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588C80EB" w14:textId="77777777" w:rsidR="009F0F3C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734A2C9" wp14:editId="5955AAB2">
                  <wp:extent cx="1475999" cy="1016799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olni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999" cy="10167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3A9436" w14:textId="77777777" w:rsidR="009F0F3C" w:rsidRDefault="00000000">
            <w:pPr>
              <w:spacing w:after="60"/>
              <w:jc w:val="center"/>
            </w:pPr>
            <w:r>
              <w:rPr>
                <w:b/>
                <w:color w:val="002060"/>
                <w:sz w:val="32"/>
              </w:rPr>
              <w:t>Stolni tenis</w:t>
            </w:r>
          </w:p>
          <w:p w14:paraId="5F54911D" w14:textId="77777777" w:rsidR="009F0F3C" w:rsidRDefault="00000000">
            <w:pPr>
              <w:spacing w:after="60"/>
              <w:jc w:val="center"/>
            </w:pPr>
            <w:r>
              <w:rPr>
                <w:color w:val="333333"/>
              </w:rPr>
              <w:t>Dom branitelja</w:t>
            </w:r>
          </w:p>
        </w:tc>
        <w:tc>
          <w:tcPr>
            <w:tcW w:w="5326" w:type="dxa"/>
            <w:tcBorders>
              <w:top w:val="single" w:sz="8" w:space="0" w:color="D6A03A"/>
              <w:left w:val="single" w:sz="8" w:space="0" w:color="D6A03A"/>
              <w:bottom w:val="single" w:sz="8" w:space="0" w:color="D6A03A"/>
              <w:right w:val="single" w:sz="8" w:space="0" w:color="D6A03A"/>
            </w:tcBorders>
            <w:shd w:val="clear" w:color="auto" w:fill="FFFFFF"/>
            <w:tcMar>
              <w:top w:w="100" w:type="dxa"/>
              <w:left w:w="110" w:type="dxa"/>
              <w:bottom w:w="100" w:type="dxa"/>
              <w:right w:w="110" w:type="dxa"/>
            </w:tcMar>
            <w:vAlign w:val="center"/>
          </w:tcPr>
          <w:p w14:paraId="4A4FF9E6" w14:textId="77777777" w:rsidR="009F0F3C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68258EA" wp14:editId="1199D237">
                  <wp:extent cx="1475999" cy="1016799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retnost.png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5999" cy="10167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32C9C3" w14:textId="77777777" w:rsidR="009F0F3C" w:rsidRDefault="00000000">
            <w:pPr>
              <w:spacing w:after="60"/>
              <w:jc w:val="center"/>
            </w:pPr>
            <w:r>
              <w:rPr>
                <w:b/>
                <w:color w:val="002060"/>
                <w:sz w:val="32"/>
              </w:rPr>
              <w:t>Igre spretnosti i brzine</w:t>
            </w:r>
          </w:p>
          <w:p w14:paraId="2C733C8C" w14:textId="77777777" w:rsidR="009F0F3C" w:rsidRDefault="00000000">
            <w:pPr>
              <w:spacing w:after="60"/>
              <w:jc w:val="center"/>
            </w:pPr>
            <w:r>
              <w:rPr>
                <w:color w:val="333333"/>
              </w:rPr>
              <w:t>jezero Ciglana 2</w:t>
            </w:r>
          </w:p>
        </w:tc>
      </w:tr>
    </w:tbl>
    <w:p w14:paraId="34D5FC92" w14:textId="77777777" w:rsidR="009F0F3C" w:rsidRDefault="009F0F3C"/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26"/>
        <w:gridCol w:w="5326"/>
      </w:tblGrid>
      <w:tr w:rsidR="009F0F3C" w14:paraId="1B356D20" w14:textId="77777777">
        <w:trPr>
          <w:jc w:val="center"/>
        </w:trPr>
        <w:tc>
          <w:tcPr>
            <w:tcW w:w="5326" w:type="dxa"/>
            <w:tcBorders>
              <w:top w:val="single" w:sz="8" w:space="0" w:color="D6A03A"/>
              <w:left w:val="single" w:sz="8" w:space="0" w:color="D6A03A"/>
              <w:bottom w:val="single" w:sz="8" w:space="0" w:color="D6A03A"/>
              <w:right w:val="single" w:sz="8" w:space="0" w:color="D6A03A"/>
            </w:tcBorders>
            <w:shd w:val="clear" w:color="auto" w:fill="FFF9E8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10472FA7" w14:textId="77777777" w:rsidR="009F0F3C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5224D37" wp14:editId="1FF90A87">
                  <wp:extent cx="1224000" cy="8432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alth.pn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000" cy="84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6" w:type="dxa"/>
            <w:tcBorders>
              <w:top w:val="single" w:sz="8" w:space="0" w:color="D6A03A"/>
              <w:left w:val="single" w:sz="8" w:space="0" w:color="D6A03A"/>
              <w:bottom w:val="single" w:sz="8" w:space="0" w:color="D6A03A"/>
              <w:right w:val="single" w:sz="8" w:space="0" w:color="D6A03A"/>
            </w:tcBorders>
            <w:shd w:val="clear" w:color="auto" w:fill="FFF9E8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15FBDF81" w14:textId="77777777" w:rsidR="009F0F3C" w:rsidRDefault="00000000">
            <w:r>
              <w:rPr>
                <w:b/>
                <w:color w:val="002060"/>
                <w:sz w:val="34"/>
              </w:rPr>
              <w:t>ZDRAVSTVENI INFO KUTAK</w:t>
            </w:r>
          </w:p>
          <w:p w14:paraId="7ABA166D" w14:textId="77777777" w:rsidR="009F0F3C" w:rsidRDefault="00000000">
            <w:pPr>
              <w:spacing w:after="60"/>
            </w:pPr>
            <w:r>
              <w:rPr>
                <w:color w:val="000000"/>
              </w:rPr>
              <w:t>Osim sportskih aktivnosti, bit će organiziran zdravstveni info kutak.</w:t>
            </w:r>
          </w:p>
          <w:p w14:paraId="4FFB4723" w14:textId="77777777" w:rsidR="009F0F3C" w:rsidRDefault="00000000">
            <w:pPr>
              <w:spacing w:after="60"/>
            </w:pPr>
            <w:r>
              <w:rPr>
                <w:color w:val="000000"/>
              </w:rPr>
              <w:t>Moći ćete izmjeriti zdravstvene parametre i dobiti zdravstveno savjetovanje.</w:t>
            </w:r>
          </w:p>
          <w:p w14:paraId="75E4E726" w14:textId="77777777" w:rsidR="009F0F3C" w:rsidRDefault="00000000">
            <w:pPr>
              <w:pStyle w:val="ListBullet"/>
              <w:spacing w:after="40"/>
            </w:pPr>
            <w:r>
              <w:t>mjerenje krvnog tlaka</w:t>
            </w:r>
          </w:p>
          <w:p w14:paraId="69848A0C" w14:textId="77777777" w:rsidR="009F0F3C" w:rsidRDefault="00000000">
            <w:pPr>
              <w:pStyle w:val="ListBullet"/>
              <w:spacing w:after="40"/>
            </w:pPr>
            <w:r>
              <w:t>mjerenje šećera</w:t>
            </w:r>
          </w:p>
          <w:p w14:paraId="1CB0E845" w14:textId="77777777" w:rsidR="009F0F3C" w:rsidRDefault="00000000">
            <w:pPr>
              <w:pStyle w:val="ListBullet"/>
              <w:spacing w:after="40"/>
            </w:pPr>
            <w:r>
              <w:t>provjera kardioloških parametara</w:t>
            </w:r>
          </w:p>
          <w:p w14:paraId="49CB66D9" w14:textId="77777777" w:rsidR="009F0F3C" w:rsidRDefault="00000000">
            <w:pPr>
              <w:pStyle w:val="ListBullet"/>
              <w:spacing w:after="40"/>
            </w:pPr>
            <w:r>
              <w:t>zdravstveno savjetovanje</w:t>
            </w:r>
          </w:p>
        </w:tc>
      </w:tr>
    </w:tbl>
    <w:p w14:paraId="29FC5744" w14:textId="77777777" w:rsidR="009F0F3C" w:rsidRDefault="00000000">
      <w:r>
        <w:br w:type="page"/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26"/>
        <w:gridCol w:w="5326"/>
      </w:tblGrid>
      <w:tr w:rsidR="009F0F3C" w14:paraId="277B362C" w14:textId="77777777">
        <w:trPr>
          <w:jc w:val="center"/>
        </w:trPr>
        <w:tc>
          <w:tcPr>
            <w:tcW w:w="5326" w:type="dxa"/>
            <w:tcBorders>
              <w:top w:val="single" w:sz="8" w:space="0" w:color="D6A03A"/>
              <w:left w:val="single" w:sz="8" w:space="0" w:color="D6A03A"/>
              <w:bottom w:val="single" w:sz="8" w:space="0" w:color="D6A03A"/>
              <w:right w:val="single" w:sz="8" w:space="0" w:color="D6A03A"/>
            </w:tcBorders>
            <w:shd w:val="clear" w:color="auto" w:fill="F4FAFF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50AC9C40" w14:textId="77777777" w:rsidR="009F0F3C" w:rsidRDefault="00000000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3015A4D3" wp14:editId="49610CF1">
                  <wp:extent cx="1224000" cy="8432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y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000" cy="84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6" w:type="dxa"/>
            <w:tcBorders>
              <w:top w:val="single" w:sz="8" w:space="0" w:color="D6A03A"/>
              <w:left w:val="single" w:sz="8" w:space="0" w:color="D6A03A"/>
              <w:bottom w:val="single" w:sz="8" w:space="0" w:color="D6A03A"/>
              <w:right w:val="single" w:sz="8" w:space="0" w:color="D6A03A"/>
            </w:tcBorders>
            <w:shd w:val="clear" w:color="auto" w:fill="F4FAFF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08F32735" w14:textId="77777777" w:rsidR="009F0F3C" w:rsidRDefault="00000000">
            <w:r>
              <w:rPr>
                <w:b/>
                <w:color w:val="002060"/>
                <w:sz w:val="34"/>
              </w:rPr>
              <w:t>CIJENA</w:t>
            </w:r>
          </w:p>
          <w:p w14:paraId="7333DB91" w14:textId="77777777" w:rsidR="009F0F3C" w:rsidRDefault="00000000">
            <w:pPr>
              <w:spacing w:after="60"/>
            </w:pPr>
            <w:r>
              <w:rPr>
                <w:color w:val="000000"/>
              </w:rPr>
              <w:t>Sudjelovanje je BESPLATNO.</w:t>
            </w:r>
          </w:p>
        </w:tc>
      </w:tr>
    </w:tbl>
    <w:p w14:paraId="3CDA106C" w14:textId="77777777" w:rsidR="009F0F3C" w:rsidRDefault="009F0F3C">
      <w:pPr>
        <w:spacing w:after="80"/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26"/>
        <w:gridCol w:w="5326"/>
      </w:tblGrid>
      <w:tr w:rsidR="009F0F3C" w14:paraId="1DFC47F0" w14:textId="77777777">
        <w:trPr>
          <w:jc w:val="center"/>
        </w:trPr>
        <w:tc>
          <w:tcPr>
            <w:tcW w:w="5326" w:type="dxa"/>
            <w:tcBorders>
              <w:top w:val="single" w:sz="8" w:space="0" w:color="D6A03A"/>
              <w:left w:val="single" w:sz="8" w:space="0" w:color="D6A03A"/>
              <w:bottom w:val="single" w:sz="8" w:space="0" w:color="D6A03A"/>
              <w:right w:val="single" w:sz="8" w:space="0" w:color="D6A03A"/>
            </w:tcBorders>
            <w:shd w:val="clear" w:color="auto" w:fill="FFF9E8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14B4E24B" w14:textId="77777777" w:rsidR="009F0F3C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B3A4EAC" wp14:editId="76E8DD25">
                  <wp:extent cx="1224000" cy="8432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gister.png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000" cy="84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6" w:type="dxa"/>
            <w:tcBorders>
              <w:top w:val="single" w:sz="8" w:space="0" w:color="D6A03A"/>
              <w:left w:val="single" w:sz="8" w:space="0" w:color="D6A03A"/>
              <w:bottom w:val="single" w:sz="8" w:space="0" w:color="D6A03A"/>
              <w:right w:val="single" w:sz="8" w:space="0" w:color="D6A03A"/>
            </w:tcBorders>
            <w:shd w:val="clear" w:color="auto" w:fill="FFF9E8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7A5A0FAA" w14:textId="77777777" w:rsidR="009F0F3C" w:rsidRDefault="00000000">
            <w:r>
              <w:rPr>
                <w:b/>
                <w:color w:val="002060"/>
                <w:sz w:val="34"/>
              </w:rPr>
              <w:t>KAKO SE PRIJAVITI?</w:t>
            </w:r>
          </w:p>
          <w:p w14:paraId="6C17E457" w14:textId="77777777" w:rsidR="009F0F3C" w:rsidRDefault="00000000">
            <w:pPr>
              <w:spacing w:after="60"/>
            </w:pPr>
            <w:r>
              <w:rPr>
                <w:color w:val="000000"/>
              </w:rPr>
              <w:t>Prijaviti se možete na dva načina:</w:t>
            </w:r>
          </w:p>
          <w:p w14:paraId="6B9FD9E9" w14:textId="77777777" w:rsidR="009F0F3C" w:rsidRDefault="00000000">
            <w:pPr>
              <w:spacing w:after="60"/>
            </w:pPr>
            <w:r>
              <w:rPr>
                <w:color w:val="000000"/>
              </w:rPr>
              <w:t>Dobro je prijaviti se na vrijeme.</w:t>
            </w:r>
          </w:p>
          <w:p w14:paraId="6E77A6AB" w14:textId="77777777" w:rsidR="009F0F3C" w:rsidRDefault="00000000">
            <w:pPr>
              <w:pStyle w:val="ListBullet"/>
              <w:spacing w:after="40"/>
            </w:pPr>
            <w:r>
              <w:t>telefonski na broj 091 780 7491</w:t>
            </w:r>
          </w:p>
          <w:p w14:paraId="7F41E507" w14:textId="77777777" w:rsidR="009F0F3C" w:rsidRDefault="00000000">
            <w:pPr>
              <w:pStyle w:val="ListBullet"/>
              <w:spacing w:after="40"/>
            </w:pPr>
            <w:r>
              <w:t>putem prijavnice OVDJE</w:t>
            </w:r>
          </w:p>
        </w:tc>
      </w:tr>
    </w:tbl>
    <w:p w14:paraId="7260888B" w14:textId="77777777" w:rsidR="009F0F3C" w:rsidRDefault="009F0F3C">
      <w:pPr>
        <w:spacing w:after="80"/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26"/>
        <w:gridCol w:w="5326"/>
      </w:tblGrid>
      <w:tr w:rsidR="009F0F3C" w14:paraId="0A04E029" w14:textId="77777777">
        <w:trPr>
          <w:jc w:val="center"/>
        </w:trPr>
        <w:tc>
          <w:tcPr>
            <w:tcW w:w="5326" w:type="dxa"/>
            <w:tcBorders>
              <w:top w:val="single" w:sz="8" w:space="0" w:color="D6A03A"/>
              <w:left w:val="single" w:sz="8" w:space="0" w:color="D6A03A"/>
              <w:bottom w:val="single" w:sz="8" w:space="0" w:color="D6A03A"/>
              <w:right w:val="single" w:sz="8" w:space="0" w:color="D6A03A"/>
            </w:tcBorders>
            <w:shd w:val="clear" w:color="auto" w:fill="F4FAFF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7C632BD6" w14:textId="77777777" w:rsidR="009F0F3C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E78CB47" wp14:editId="5B1B3FED">
                  <wp:extent cx="1224000" cy="8432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cs.png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000" cy="84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6" w:type="dxa"/>
            <w:tcBorders>
              <w:top w:val="single" w:sz="8" w:space="0" w:color="D6A03A"/>
              <w:left w:val="single" w:sz="8" w:space="0" w:color="D6A03A"/>
              <w:bottom w:val="single" w:sz="8" w:space="0" w:color="D6A03A"/>
              <w:right w:val="single" w:sz="8" w:space="0" w:color="D6A03A"/>
            </w:tcBorders>
            <w:shd w:val="clear" w:color="auto" w:fill="F4FAFF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0395ADF4" w14:textId="77777777" w:rsidR="009F0F3C" w:rsidRDefault="00000000">
            <w:r>
              <w:rPr>
                <w:b/>
                <w:color w:val="002060"/>
                <w:sz w:val="34"/>
              </w:rPr>
              <w:t>ŠTO TREBATE ZA SUDJELOVANJE?</w:t>
            </w:r>
          </w:p>
          <w:p w14:paraId="203F0AD6" w14:textId="77777777" w:rsidR="009F0F3C" w:rsidRDefault="00000000">
            <w:pPr>
              <w:spacing w:after="60"/>
            </w:pPr>
            <w:r>
              <w:rPr>
                <w:color w:val="000000"/>
              </w:rPr>
              <w:t>Za sudjelovanje pripremite osnovne podatke potrebne za prijavu.</w:t>
            </w:r>
          </w:p>
          <w:p w14:paraId="2D8F7921" w14:textId="77777777" w:rsidR="009F0F3C" w:rsidRDefault="00000000">
            <w:pPr>
              <w:spacing w:after="60"/>
            </w:pPr>
            <w:r>
              <w:rPr>
                <w:color w:val="000000"/>
              </w:rPr>
              <w:t>Na dan aktivnosti ponesite:</w:t>
            </w:r>
          </w:p>
          <w:p w14:paraId="7426A21B" w14:textId="77777777" w:rsidR="009F0F3C" w:rsidRDefault="00000000">
            <w:pPr>
              <w:pStyle w:val="ListBullet"/>
              <w:spacing w:after="40"/>
            </w:pPr>
            <w:r>
              <w:t>osobnu iskaznicu</w:t>
            </w:r>
          </w:p>
          <w:p w14:paraId="0925CBB7" w14:textId="77777777" w:rsidR="009F0F3C" w:rsidRDefault="00000000">
            <w:pPr>
              <w:pStyle w:val="ListBullet"/>
              <w:spacing w:after="40"/>
            </w:pPr>
            <w:r>
              <w:t>dokaz da ste umirovljenik, ako ga imate</w:t>
            </w:r>
          </w:p>
        </w:tc>
      </w:tr>
    </w:tbl>
    <w:p w14:paraId="78182C9A" w14:textId="77777777" w:rsidR="009F0F3C" w:rsidRDefault="009F0F3C">
      <w:pPr>
        <w:spacing w:after="80"/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26"/>
        <w:gridCol w:w="5326"/>
      </w:tblGrid>
      <w:tr w:rsidR="009F0F3C" w14:paraId="41E49DF1" w14:textId="77777777">
        <w:trPr>
          <w:jc w:val="center"/>
        </w:trPr>
        <w:tc>
          <w:tcPr>
            <w:tcW w:w="5326" w:type="dxa"/>
            <w:tcBorders>
              <w:top w:val="single" w:sz="8" w:space="0" w:color="D6A03A"/>
              <w:left w:val="single" w:sz="8" w:space="0" w:color="D6A03A"/>
              <w:bottom w:val="single" w:sz="8" w:space="0" w:color="D6A03A"/>
              <w:right w:val="single" w:sz="8" w:space="0" w:color="D6A03A"/>
            </w:tcBorders>
            <w:shd w:val="clear" w:color="auto" w:fill="FFF9E8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52741A7D" w14:textId="77777777" w:rsidR="009F0F3C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F705ED5" wp14:editId="54F2F542">
                  <wp:extent cx="1224000" cy="84320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cation.pn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000" cy="84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6" w:type="dxa"/>
            <w:tcBorders>
              <w:top w:val="single" w:sz="8" w:space="0" w:color="D6A03A"/>
              <w:left w:val="single" w:sz="8" w:space="0" w:color="D6A03A"/>
              <w:bottom w:val="single" w:sz="8" w:space="0" w:color="D6A03A"/>
              <w:right w:val="single" w:sz="8" w:space="0" w:color="D6A03A"/>
            </w:tcBorders>
            <w:shd w:val="clear" w:color="auto" w:fill="FFF9E8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4B2901B4" w14:textId="77777777" w:rsidR="009F0F3C" w:rsidRDefault="00000000">
            <w:r>
              <w:rPr>
                <w:b/>
                <w:color w:val="002060"/>
                <w:sz w:val="34"/>
              </w:rPr>
              <w:t>GDJE SE ODRŽAVAJU AKTIVNOSTI?</w:t>
            </w:r>
          </w:p>
          <w:p w14:paraId="7F333D7D" w14:textId="77777777" w:rsidR="009F0F3C" w:rsidRDefault="00000000">
            <w:pPr>
              <w:pStyle w:val="ListBullet"/>
              <w:spacing w:after="40"/>
            </w:pPr>
            <w:r>
              <w:t>Boćanje – boćalište</w:t>
            </w:r>
          </w:p>
          <w:p w14:paraId="6BCAE236" w14:textId="77777777" w:rsidR="009F0F3C" w:rsidRDefault="00000000">
            <w:pPr>
              <w:pStyle w:val="ListBullet"/>
              <w:spacing w:after="40"/>
            </w:pPr>
            <w:r>
              <w:t>Pecanje – jezero Ciglana 2</w:t>
            </w:r>
          </w:p>
          <w:p w14:paraId="615530EB" w14:textId="77777777" w:rsidR="009F0F3C" w:rsidRDefault="00000000">
            <w:pPr>
              <w:pStyle w:val="ListBullet"/>
              <w:spacing w:after="40"/>
            </w:pPr>
            <w:r>
              <w:t>Stolni tenis – Dom branitelja</w:t>
            </w:r>
          </w:p>
          <w:p w14:paraId="1C429897" w14:textId="77777777" w:rsidR="009F0F3C" w:rsidRDefault="00000000">
            <w:pPr>
              <w:pStyle w:val="ListBullet"/>
              <w:spacing w:after="40"/>
            </w:pPr>
            <w:r>
              <w:t>Igre spretnosti i brzine – jezero Ciglana 2</w:t>
            </w:r>
          </w:p>
        </w:tc>
      </w:tr>
    </w:tbl>
    <w:p w14:paraId="7A8BEC28" w14:textId="77777777" w:rsidR="009F0F3C" w:rsidRDefault="009F0F3C">
      <w:pPr>
        <w:spacing w:after="80"/>
      </w:pPr>
    </w:p>
    <w:p w14:paraId="64EFB0EB" w14:textId="77777777" w:rsidR="009F0F3C" w:rsidRDefault="00000000">
      <w:r>
        <w:br w:type="page"/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26"/>
        <w:gridCol w:w="5326"/>
      </w:tblGrid>
      <w:tr w:rsidR="009F0F3C" w14:paraId="55393A49" w14:textId="77777777">
        <w:trPr>
          <w:jc w:val="center"/>
        </w:trPr>
        <w:tc>
          <w:tcPr>
            <w:tcW w:w="5326" w:type="dxa"/>
            <w:tcBorders>
              <w:top w:val="single" w:sz="8" w:space="0" w:color="D6A03A"/>
              <w:left w:val="single" w:sz="8" w:space="0" w:color="D6A03A"/>
              <w:bottom w:val="single" w:sz="8" w:space="0" w:color="D6A03A"/>
              <w:right w:val="single" w:sz="8" w:space="0" w:color="D6A03A"/>
            </w:tcBorders>
            <w:shd w:val="clear" w:color="auto" w:fill="F4FAFF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5A6300E9" w14:textId="77777777" w:rsidR="009F0F3C" w:rsidRDefault="00000000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07B7C3B1" wp14:editId="2FDB0131">
                  <wp:extent cx="1224000" cy="84320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y.pn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000" cy="84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6" w:type="dxa"/>
            <w:tcBorders>
              <w:top w:val="single" w:sz="8" w:space="0" w:color="D6A03A"/>
              <w:left w:val="single" w:sz="8" w:space="0" w:color="D6A03A"/>
              <w:bottom w:val="single" w:sz="8" w:space="0" w:color="D6A03A"/>
              <w:right w:val="single" w:sz="8" w:space="0" w:color="D6A03A"/>
            </w:tcBorders>
            <w:shd w:val="clear" w:color="auto" w:fill="F4FAFF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2326C6CF" w14:textId="77777777" w:rsidR="009F0F3C" w:rsidRDefault="00000000">
            <w:r>
              <w:rPr>
                <w:b/>
                <w:color w:val="002060"/>
                <w:sz w:val="34"/>
              </w:rPr>
              <w:t>ZAŠTO DOĆI?</w:t>
            </w:r>
          </w:p>
          <w:p w14:paraId="21A5B6B6" w14:textId="77777777" w:rsidR="009F0F3C" w:rsidRDefault="00000000">
            <w:pPr>
              <w:spacing w:after="60"/>
            </w:pPr>
            <w:r>
              <w:rPr>
                <w:color w:val="000000"/>
              </w:rPr>
              <w:t>Dođite jer možete:</w:t>
            </w:r>
          </w:p>
          <w:p w14:paraId="6D5F30D7" w14:textId="77777777" w:rsidR="009F0F3C" w:rsidRDefault="00000000">
            <w:pPr>
              <w:pStyle w:val="ListBullet"/>
              <w:spacing w:after="40"/>
            </w:pPr>
            <w:r>
              <w:t>provesti aktivan dan u dobrom društvu</w:t>
            </w:r>
          </w:p>
          <w:p w14:paraId="77E1A84E" w14:textId="77777777" w:rsidR="009F0F3C" w:rsidRDefault="00000000">
            <w:pPr>
              <w:pStyle w:val="ListBullet"/>
              <w:spacing w:after="40"/>
            </w:pPr>
            <w:r>
              <w:t>pokazati svoje vještine</w:t>
            </w:r>
          </w:p>
          <w:p w14:paraId="2702B073" w14:textId="77777777" w:rsidR="009F0F3C" w:rsidRDefault="00000000">
            <w:pPr>
              <w:pStyle w:val="ListBullet"/>
              <w:spacing w:after="40"/>
            </w:pPr>
            <w:r>
              <w:t>uživati u sportskom duhu</w:t>
            </w:r>
          </w:p>
          <w:p w14:paraId="2D37E5D9" w14:textId="77777777" w:rsidR="009F0F3C" w:rsidRDefault="00000000">
            <w:pPr>
              <w:pStyle w:val="ListBullet"/>
              <w:spacing w:after="40"/>
            </w:pPr>
            <w:r>
              <w:t>dobiti korisne informacije o zdravlju</w:t>
            </w:r>
          </w:p>
          <w:p w14:paraId="547986E7" w14:textId="77777777" w:rsidR="009F0F3C" w:rsidRDefault="00000000">
            <w:pPr>
              <w:pStyle w:val="ListBullet"/>
              <w:spacing w:after="40"/>
            </w:pPr>
            <w:r>
              <w:t>upoznati nove ljude</w:t>
            </w:r>
          </w:p>
        </w:tc>
      </w:tr>
    </w:tbl>
    <w:p w14:paraId="0F7DF1B7" w14:textId="77777777" w:rsidR="009F0F3C" w:rsidRDefault="009F0F3C">
      <w:pPr>
        <w:spacing w:after="80"/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26"/>
        <w:gridCol w:w="5326"/>
      </w:tblGrid>
      <w:tr w:rsidR="009F0F3C" w14:paraId="4AA6D9A8" w14:textId="77777777">
        <w:trPr>
          <w:jc w:val="center"/>
        </w:trPr>
        <w:tc>
          <w:tcPr>
            <w:tcW w:w="5326" w:type="dxa"/>
            <w:tcBorders>
              <w:top w:val="single" w:sz="8" w:space="0" w:color="D6A03A"/>
              <w:left w:val="single" w:sz="8" w:space="0" w:color="D6A03A"/>
              <w:bottom w:val="single" w:sz="8" w:space="0" w:color="D6A03A"/>
              <w:right w:val="single" w:sz="8" w:space="0" w:color="D6A03A"/>
            </w:tcBorders>
            <w:shd w:val="clear" w:color="auto" w:fill="FFF9E8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6DAEC23C" w14:textId="77777777" w:rsidR="009F0F3C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FC98EDC" wp14:editId="727A9ADC">
                  <wp:extent cx="1224000" cy="84320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ver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000" cy="84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6" w:type="dxa"/>
            <w:tcBorders>
              <w:top w:val="single" w:sz="8" w:space="0" w:color="D6A03A"/>
              <w:left w:val="single" w:sz="8" w:space="0" w:color="D6A03A"/>
              <w:bottom w:val="single" w:sz="8" w:space="0" w:color="D6A03A"/>
              <w:right w:val="single" w:sz="8" w:space="0" w:color="D6A03A"/>
            </w:tcBorders>
            <w:shd w:val="clear" w:color="auto" w:fill="FFF9E8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645E5FF2" w14:textId="77777777" w:rsidR="009F0F3C" w:rsidRDefault="00000000">
            <w:r>
              <w:rPr>
                <w:b/>
                <w:color w:val="002060"/>
                <w:sz w:val="34"/>
              </w:rPr>
              <w:t>PORUKA SUDIONICIMA</w:t>
            </w:r>
          </w:p>
          <w:p w14:paraId="1393B357" w14:textId="77777777" w:rsidR="009F0F3C" w:rsidRDefault="00000000">
            <w:pPr>
              <w:spacing w:after="60"/>
            </w:pPr>
            <w:r>
              <w:rPr>
                <w:color w:val="000000"/>
              </w:rPr>
              <w:t>Pridružite nam se i budite dio sportskog druženja koje povezuje generacije.</w:t>
            </w:r>
          </w:p>
          <w:p w14:paraId="2453BDB7" w14:textId="77777777" w:rsidR="009F0F3C" w:rsidRDefault="00000000">
            <w:pPr>
              <w:spacing w:after="60"/>
            </w:pPr>
            <w:r>
              <w:rPr>
                <w:color w:val="000000"/>
              </w:rPr>
              <w:t>Ova manifestacija potiče aktivnost, zdravlje, zajedništvo i radost druženja.</w:t>
            </w:r>
          </w:p>
          <w:p w14:paraId="3BA1D64B" w14:textId="77777777" w:rsidR="009F0F3C" w:rsidRDefault="00000000">
            <w:pPr>
              <w:spacing w:after="60"/>
            </w:pPr>
            <w:r>
              <w:rPr>
                <w:color w:val="000000"/>
              </w:rPr>
              <w:t>Veselimo se vašem dolasku!</w:t>
            </w:r>
          </w:p>
        </w:tc>
      </w:tr>
    </w:tbl>
    <w:p w14:paraId="7DF8D6C6" w14:textId="77777777" w:rsidR="009F0F3C" w:rsidRDefault="009F0F3C">
      <w:pPr>
        <w:spacing w:after="80"/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26"/>
        <w:gridCol w:w="5326"/>
      </w:tblGrid>
      <w:tr w:rsidR="009F0F3C" w14:paraId="765F5541" w14:textId="77777777">
        <w:trPr>
          <w:jc w:val="center"/>
        </w:trPr>
        <w:tc>
          <w:tcPr>
            <w:tcW w:w="5326" w:type="dxa"/>
            <w:tcBorders>
              <w:top w:val="single" w:sz="8" w:space="0" w:color="D6A03A"/>
              <w:left w:val="single" w:sz="8" w:space="0" w:color="D6A03A"/>
              <w:bottom w:val="single" w:sz="8" w:space="0" w:color="D6A03A"/>
              <w:right w:val="single" w:sz="8" w:space="0" w:color="D6A03A"/>
            </w:tcBorders>
            <w:shd w:val="clear" w:color="auto" w:fill="F4FAFF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4E54547A" w14:textId="77777777" w:rsidR="009F0F3C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493DD62" wp14:editId="17A0F55C">
                  <wp:extent cx="1224000" cy="84320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fo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000" cy="84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6" w:type="dxa"/>
            <w:tcBorders>
              <w:top w:val="single" w:sz="8" w:space="0" w:color="D6A03A"/>
              <w:left w:val="single" w:sz="8" w:space="0" w:color="D6A03A"/>
              <w:bottom w:val="single" w:sz="8" w:space="0" w:color="D6A03A"/>
              <w:right w:val="single" w:sz="8" w:space="0" w:color="D6A03A"/>
            </w:tcBorders>
            <w:shd w:val="clear" w:color="auto" w:fill="F4FAFF"/>
            <w:tcMar>
              <w:top w:w="90" w:type="dxa"/>
              <w:left w:w="110" w:type="dxa"/>
              <w:bottom w:w="90" w:type="dxa"/>
              <w:right w:w="110" w:type="dxa"/>
            </w:tcMar>
            <w:vAlign w:val="center"/>
          </w:tcPr>
          <w:p w14:paraId="1439B18D" w14:textId="77777777" w:rsidR="009F0F3C" w:rsidRDefault="00000000">
            <w:r>
              <w:rPr>
                <w:b/>
                <w:color w:val="002060"/>
                <w:sz w:val="34"/>
              </w:rPr>
              <w:t>VIŠE INFORMACIJA</w:t>
            </w:r>
          </w:p>
          <w:p w14:paraId="045D30EA" w14:textId="77777777" w:rsidR="009F0F3C" w:rsidRDefault="00000000">
            <w:pPr>
              <w:spacing w:after="60"/>
            </w:pPr>
            <w:r>
              <w:rPr>
                <w:color w:val="000000"/>
              </w:rPr>
              <w:t>Za više informacija i prijavu nazovite:</w:t>
            </w:r>
          </w:p>
          <w:p w14:paraId="062A2773" w14:textId="77777777" w:rsidR="009F0F3C" w:rsidRDefault="00000000">
            <w:pPr>
              <w:spacing w:after="60"/>
            </w:pPr>
            <w:r>
              <w:rPr>
                <w:color w:val="000000"/>
              </w:rPr>
              <w:t>091 780 7491</w:t>
            </w:r>
          </w:p>
          <w:p w14:paraId="1A382139" w14:textId="77777777" w:rsidR="009F0F3C" w:rsidRDefault="00000000">
            <w:pPr>
              <w:spacing w:after="60"/>
            </w:pPr>
            <w:r>
              <w:rPr>
                <w:color w:val="000000"/>
              </w:rPr>
              <w:t>ili ispunite prijavnicu OVDJE.</w:t>
            </w:r>
          </w:p>
        </w:tc>
      </w:tr>
    </w:tbl>
    <w:p w14:paraId="42569EBE" w14:textId="77777777" w:rsidR="009F0F3C" w:rsidRDefault="009F0F3C">
      <w:pPr>
        <w:spacing w:after="80"/>
      </w:pPr>
    </w:p>
    <w:sectPr w:rsidR="009F0F3C" w:rsidSect="00034616">
      <w:pgSz w:w="12240" w:h="15840"/>
      <w:pgMar w:top="794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09259907">
    <w:abstractNumId w:val="8"/>
  </w:num>
  <w:num w:numId="2" w16cid:durableId="1894194988">
    <w:abstractNumId w:val="6"/>
  </w:num>
  <w:num w:numId="3" w16cid:durableId="1684743652">
    <w:abstractNumId w:val="5"/>
  </w:num>
  <w:num w:numId="4" w16cid:durableId="1113598033">
    <w:abstractNumId w:val="4"/>
  </w:num>
  <w:num w:numId="5" w16cid:durableId="979067731">
    <w:abstractNumId w:val="7"/>
  </w:num>
  <w:num w:numId="6" w16cid:durableId="1856578830">
    <w:abstractNumId w:val="3"/>
  </w:num>
  <w:num w:numId="7" w16cid:durableId="835612858">
    <w:abstractNumId w:val="2"/>
  </w:num>
  <w:num w:numId="8" w16cid:durableId="247275302">
    <w:abstractNumId w:val="1"/>
  </w:num>
  <w:num w:numId="9" w16cid:durableId="1257250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9F0F3C"/>
    <w:rsid w:val="00AA1D8D"/>
    <w:rsid w:val="00B47730"/>
    <w:rsid w:val="00C0332E"/>
    <w:rsid w:val="00CB0664"/>
    <w:rsid w:val="00DD2F4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B39DE7"/>
  <w14:defaultImageDpi w14:val="300"/>
  <w15:docId w15:val="{23CE5049-AD8D-4754-832F-EF6F5689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Kristina Kordina</cp:lastModifiedBy>
  <cp:revision>2</cp:revision>
  <dcterms:created xsi:type="dcterms:W3CDTF">2013-12-23T23:15:00Z</dcterms:created>
  <dcterms:modified xsi:type="dcterms:W3CDTF">2026-06-04T06:04:00Z</dcterms:modified>
  <cp:category/>
</cp:coreProperties>
</file>